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Engineering Roles in LNG Plants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/>
          <w:lang w:val="en-US"/>
        </w:rPr>
      </w:pPr>
      <w:r>
        <w:br w:type="textWrapping"/>
      </w:r>
      <w:r>
        <w:rPr>
          <w:rFonts w:hint="default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In an LNG (Liquefied Natural Gas) plant, the collaboration of chemical engineers,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environmental engineers,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and industrial hygiene and safety engineers is essential for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efficient, safe, and sustainable operations.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Each field provides specialized knowledge that contributes to the overall success of the plant.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Chemical engineers are responsible for designing and optimizing the liquefaction process, which involves cryogenic cooling to chill natural gas to -162°C. This process uses heat exchangers, where propane, butane,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or mixed refrigerants absorb heat from the gas, cooling it into a liquid. Chemical engineers also ensure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the gas is purified by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scrubbing, where solvents remove impurities like water, CO₂, and sulfur compounds.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Their work also focuses on energy efficiency and process optimization, using methods like energy integration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to recover and reuse heat.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Environmental engineers manage the plant’s environmental impact. They design emission control systems, including scrubbers and carbon capture technologies, to limit the release of gases like CO₂ and methane. They also handle wastewater treatment and monitor air and water quality, ensuring compliance with regulations.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Environmental engineers work on waste management and energy recovery from waste to reduce the plant's ecological footprint.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Industrial hygiene and safety engineers protect the workforce by addressing risks from hazardous materials and processes. They install gas detectors to monitor dangerous gases like methane and hydrogen sulfide (H₂S) and design explosion venting and fire suppression systems to prevent accidents. They ensure the proper use of PPE and conduct safety drills to prepare workers for emergencies.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The collaboration between these engineers ensures the LNG plant operates efficiently, complies with environmental regulations, and maintains a safe working environment. Their combined efforts result in an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LNG plant that produces energy while minimizing risks to workers and the environment.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</w:p>
    <w:p>
      <w:pPr>
        <w:pStyle w:val="4"/>
        <w:numPr>
          <w:numId w:val="0"/>
        </w:numPr>
      </w:pPr>
    </w:p>
    <w:p>
      <w:pPr>
        <w:pStyle w:val="4"/>
        <w:numPr>
          <w:numId w:val="0"/>
        </w:numPr>
      </w:pPr>
    </w:p>
    <w:p/>
    <w:p/>
    <w:p>
      <w:pPr>
        <w:pStyle w:val="4"/>
        <w:numPr>
          <w:ilvl w:val="0"/>
          <w:numId w:val="7"/>
        </w:numPr>
      </w:pPr>
      <w:r>
        <w:t>Reading Comprehension</w:t>
      </w:r>
    </w:p>
    <w:p>
      <w:r>
        <w:br w:type="textWrapping"/>
      </w:r>
      <w:r>
        <w:rPr>
          <w:rFonts w:hint="default" w:ascii="Times New Roman" w:hAnsi="Times New Roman" w:cs="Times New Roman"/>
        </w:rPr>
        <w:t>Read the passage and answer the questions: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1. What is the role of chemical engineers in an LNG plant?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2. How do environmental engineers ensure emissions are controlled?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3. Why are gas detectors important in LNG plants?</w:t>
      </w:r>
      <w:r>
        <w:br w:type="textWrapping"/>
      </w:r>
      <w:r>
        <w:rPr>
          <w:rFonts w:hint="default" w:ascii="Times New Roman" w:hAnsi="Times New Roman" w:cs="Times New Roman"/>
        </w:rPr>
        <w:t>4. Define the term "wastewater treatment" and explain its importance in LNG plants.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5. Why is carbon capture significant in reducing the environmental impact of LNG plants?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6. List two safety systems that protect workers in LNG facilities.</w:t>
      </w:r>
    </w:p>
    <w:p>
      <w:pPr>
        <w:pStyle w:val="4"/>
      </w:pPr>
      <w:r>
        <w:t>A. Synonyms and Opposites</w:t>
      </w:r>
    </w:p>
    <w:p>
      <w:r>
        <w:br w:type="textWrapping"/>
      </w:r>
      <w:r>
        <w:rPr>
          <w:rFonts w:hint="default" w:ascii="Times New Roman" w:hAnsi="Times New Roman" w:cs="Times New Roman"/>
          <w:b w:val="0"/>
          <w:bCs w:val="0"/>
        </w:rPr>
        <w:t>Match each word with its synonym or opposite.</w:t>
      </w:r>
      <w:r>
        <w:rPr>
          <w:rFonts w:hint="default" w:ascii="Times New Roman" w:hAnsi="Times New Roman" w:cs="Times New Roman"/>
          <w:b w:val="0"/>
          <w:bCs w:val="0"/>
        </w:rPr>
        <w:br w:type="textWrapping"/>
      </w:r>
      <w:r>
        <w:rPr>
          <w:rFonts w:hint="default" w:ascii="Times New Roman" w:hAnsi="Times New Roman" w:cs="Times New Roman"/>
          <w:b w:val="0"/>
          <w:bCs w:val="0"/>
        </w:rPr>
        <w:t>1. Liquefy →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                                              </w:t>
      </w:r>
      <w:r>
        <w:rPr>
          <w:rFonts w:hint="default" w:ascii="Times New Roman" w:hAnsi="Times New Roman" w:cs="Times New Roman"/>
          <w:b w:val="0"/>
          <w:bCs w:val="0"/>
        </w:rPr>
        <w:t xml:space="preserve">A. Safe 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                             </w:t>
      </w:r>
      <w:r>
        <w:rPr>
          <w:rFonts w:hint="default" w:ascii="Times New Roman" w:hAnsi="Times New Roman" w:cs="Times New Roman"/>
          <w:b w:val="0"/>
          <w:bCs w:val="0"/>
        </w:rPr>
        <w:t>B. Observe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</w:rPr>
        <w:br w:type="textWrapping"/>
      </w:r>
      <w:r>
        <w:rPr>
          <w:rFonts w:hint="default" w:ascii="Times New Roman" w:hAnsi="Times New Roman" w:cs="Times New Roman"/>
          <w:b w:val="0"/>
          <w:bCs w:val="0"/>
        </w:rPr>
        <w:t xml:space="preserve">2. Monitor → 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                                            C</w:t>
      </w:r>
      <w:r>
        <w:rPr>
          <w:rFonts w:hint="default" w:ascii="Times New Roman" w:hAnsi="Times New Roman" w:cs="Times New Roman"/>
          <w:b w:val="0"/>
          <w:bCs w:val="0"/>
        </w:rPr>
        <w:t>.  Dangerous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D</w:t>
      </w:r>
      <w:r>
        <w:rPr>
          <w:rFonts w:hint="default" w:ascii="Times New Roman" w:hAnsi="Times New Roman" w:cs="Times New Roman"/>
          <w:b w:val="0"/>
          <w:bCs w:val="0"/>
        </w:rPr>
        <w:t>.  Solidify</w:t>
      </w:r>
      <w:r>
        <w:rPr>
          <w:rFonts w:hint="default" w:ascii="Times New Roman" w:hAnsi="Times New Roman" w:cs="Times New Roman"/>
          <w:b w:val="0"/>
          <w:bCs w:val="0"/>
        </w:rPr>
        <w:br w:type="textWrapping"/>
      </w:r>
      <w:r>
        <w:rPr>
          <w:rFonts w:hint="default" w:ascii="Times New Roman" w:hAnsi="Times New Roman" w:cs="Times New Roman"/>
          <w:b w:val="0"/>
          <w:bCs w:val="0"/>
        </w:rPr>
        <w:t>3. Hazardous →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                                        </w:t>
      </w:r>
      <w:r>
        <w:rPr>
          <w:rFonts w:hint="default"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>E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Condense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                       F</w:t>
      </w:r>
      <w:r>
        <w:rPr>
          <w:rFonts w:hint="default" w:ascii="Times New Roman" w:hAnsi="Times New Roman" w:cs="Times New Roman"/>
          <w:b w:val="0"/>
          <w:bCs w:val="0"/>
        </w:rPr>
        <w:t xml:space="preserve">. Ignore </w:t>
      </w:r>
      <w:r>
        <w:rPr>
          <w:rFonts w:hint="default" w:ascii="Times New Roman" w:hAnsi="Times New Roman" w:cs="Times New Roman"/>
          <w:b w:val="0"/>
          <w:bCs w:val="0"/>
        </w:rPr>
        <w:br w:type="textWrapping"/>
      </w:r>
    </w:p>
    <w:p>
      <w:pPr>
        <w:pStyle w:val="4"/>
      </w:pPr>
      <w:r>
        <w:t>B. Match the Term with its Definition</w:t>
      </w:r>
    </w:p>
    <w:p>
      <w:pPr>
        <w:rPr>
          <w:rFonts w:hint="default" w:ascii="Times New Roman" w:hAnsi="Times New Roman" w:cs="Times New Roman"/>
        </w:rPr>
      </w:pPr>
      <w:r>
        <w:br w:type="textWrapping"/>
      </w:r>
      <w:r>
        <w:rPr>
          <w:rFonts w:hint="default" w:ascii="Times New Roman" w:hAnsi="Times New Roman" w:cs="Times New Roman"/>
        </w:rPr>
        <w:t>1. Cryogenic Cooling →</w:t>
      </w:r>
      <w:r>
        <w:rPr>
          <w:rFonts w:hint="default" w:ascii="Times New Roman" w:hAnsi="Times New Roman" w:cs="Times New Roman"/>
          <w:lang w:val="en-US"/>
        </w:rPr>
        <w:t xml:space="preserve">          </w:t>
      </w:r>
      <w:r>
        <w:rPr>
          <w:rFonts w:hint="default" w:ascii="Times New Roman" w:hAnsi="Times New Roman" w:cs="Times New Roman"/>
        </w:rPr>
        <w:t xml:space="preserve"> A. </w:t>
      </w:r>
      <w:r>
        <w:rPr>
          <w:rFonts w:hint="default" w:ascii="Times New Roman" w:hAnsi="Times New Roman" w:cs="Times New Roman"/>
          <w:lang w:val="en-US"/>
        </w:rPr>
        <w:t>P</w:t>
      </w:r>
      <w:r>
        <w:rPr>
          <w:rFonts w:hint="default" w:ascii="Times New Roman" w:hAnsi="Times New Roman" w:cs="Times New Roman"/>
        </w:rPr>
        <w:t>ractical exercises simulating emergencies to train workers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2. Scrubber → </w:t>
      </w:r>
      <w:r>
        <w:rPr>
          <w:rFonts w:hint="default" w:ascii="Times New Roman" w:hAnsi="Times New Roman" w:cs="Times New Roman"/>
          <w:lang w:val="en-US"/>
        </w:rPr>
        <w:t xml:space="preserve">                          </w:t>
      </w:r>
      <w:r>
        <w:rPr>
          <w:rFonts w:hint="default" w:ascii="Times New Roman" w:hAnsi="Times New Roman" w:cs="Times New Roman"/>
        </w:rPr>
        <w:t>B. Cooling gases to very low temperatures to liquefy them.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3. Heat Exchanger → </w:t>
      </w:r>
      <w:r>
        <w:rPr>
          <w:rFonts w:hint="default" w:ascii="Times New Roman" w:hAnsi="Times New Roman" w:cs="Times New Roman"/>
          <w:lang w:val="en-US"/>
        </w:rPr>
        <w:t xml:space="preserve">               </w:t>
      </w:r>
      <w:r>
        <w:rPr>
          <w:rFonts w:hint="default" w:ascii="Times New Roman" w:hAnsi="Times New Roman" w:cs="Times New Roman"/>
        </w:rPr>
        <w:t>C. Removes impurities or harmful gases from emissions.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lang w:val="en-US"/>
        </w:rPr>
        <w:t>4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Safety d</w:t>
      </w:r>
      <w:r>
        <w:rPr>
          <w:rFonts w:hint="default" w:ascii="Times New Roman" w:hAnsi="Times New Roman" w:cs="Times New Roman"/>
        </w:rPr>
        <w:t>r</w:t>
      </w:r>
      <w:r>
        <w:rPr>
          <w:rFonts w:hint="default" w:ascii="Times New Roman" w:hAnsi="Times New Roman" w:cs="Times New Roman"/>
          <w:lang w:val="en-US"/>
        </w:rPr>
        <w:t>ills</w:t>
      </w:r>
      <w:r>
        <w:rPr>
          <w:rFonts w:hint="default" w:ascii="Times New Roman" w:hAnsi="Times New Roman" w:cs="Times New Roman"/>
        </w:rPr>
        <w:t xml:space="preserve"> → </w:t>
      </w:r>
      <w:r>
        <w:rPr>
          <w:rFonts w:hint="default" w:ascii="Times New Roman" w:hAnsi="Times New Roman" w:cs="Times New Roman"/>
          <w:lang w:val="en-US"/>
        </w:rPr>
        <w:t xml:space="preserve">                     D</w:t>
      </w:r>
      <w:r>
        <w:rPr>
          <w:rFonts w:hint="default" w:ascii="Times New Roman" w:hAnsi="Times New Roman" w:cs="Times New Roman"/>
        </w:rPr>
        <w:t>. Transfers heat between fluids for cooling or heating.</w:t>
      </w:r>
    </w:p>
    <w:p/>
    <w:p>
      <w:pPr>
        <w:pStyle w:val="4"/>
      </w:pPr>
      <w:r>
        <w:t>C. Multiple Choice Questions (MCQs)</w:t>
      </w:r>
    </w:p>
    <w:p>
      <w:r>
        <w:br w:type="textWrapping"/>
      </w:r>
      <w:r>
        <w:rPr>
          <w:rFonts w:hint="default" w:ascii="Times New Roman" w:hAnsi="Times New Roman" w:cs="Times New Roman"/>
        </w:rPr>
        <w:t>1. What is the primary purpose of a heat exchanger in an LNG plant?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A. To remove impurities from natural gas.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B. To transfer heat between fluids.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C. To detect hazardous gases.</w:t>
      </w:r>
      <w:r>
        <w:rPr>
          <w:rFonts w:hint="default" w:ascii="Times New Roman" w:hAnsi="Times New Roman" w:cs="Times New Roman"/>
        </w:rPr>
        <w:br w:type="textWrapping"/>
      </w:r>
      <w:r>
        <w:br w:type="textWrapping"/>
      </w:r>
      <w:r>
        <w:rPr>
          <w:rFonts w:hint="default" w:ascii="Times New Roman" w:hAnsi="Times New Roman" w:cs="Times New Roman"/>
        </w:rPr>
        <w:t>2. What does cryogenic cooling achieve?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A. Removes CO₂ from emissions.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B. Liquefies natural gas at -162°C.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C. Separates methane from other gases.</w:t>
      </w:r>
      <w:r>
        <w:rPr>
          <w:rFonts w:hint="default" w:ascii="Times New Roman" w:hAnsi="Times New Roman" w:cs="Times New Roman"/>
        </w:rPr>
        <w:br w:type="textWrapping"/>
      </w:r>
      <w:r>
        <w:br w:type="textWrapping"/>
      </w:r>
      <w:r>
        <w:rPr>
          <w:rFonts w:hint="default" w:ascii="Times New Roman" w:hAnsi="Times New Roman" w:cs="Times New Roman"/>
        </w:rPr>
        <w:t>3. What system minimizes explosion risks in LNG plants?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A. Scrubbers.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B. Explosion venting.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   C. Heat exchangers.</w:t>
      </w:r>
      <w:r>
        <w:rPr>
          <w:rFonts w:hint="default" w:ascii="Times New Roman" w:hAnsi="Times New Roman" w:cs="Times New Roman"/>
        </w:rPr>
        <w:br w:type="textWrapping"/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思源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思源黑体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altName w:val="思源黑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803050406030204"/>
    <w:charset w:val="00"/>
    <w:family w:val="auto"/>
    <w:pitch w:val="default"/>
    <w:sig w:usb0="E00006FF" w:usb1="4000045F" w:usb2="00000000" w:usb3="00000000" w:csb0="2000019F" w:csb1="00000000"/>
  </w:font>
  <w:font w:name="ＭＳ 明朝">
    <w:altName w:val="C059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C059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ＭＳ ゴシック">
    <w:altName w:val="C059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ＭＳ 明朝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Segoe Print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gallant12x22">
    <w:panose1 w:val="02000609000000000000"/>
    <w:charset w:val="00"/>
    <w:family w:val="auto"/>
    <w:pitch w:val="default"/>
    <w:sig w:usb0="00000003" w:usb1="00000000" w:usb2="00000000" w:usb3="00000000" w:csb0="00000001" w:csb1="00000000"/>
  </w:font>
  <w:font w:name="ＭＳ ゴシック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7238"/>
    <w:multiLevelType w:val="singleLevel"/>
    <w:tmpl w:val="FFBF7238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6BD1437"/>
    <w:rsid w:val="5AA5AB36"/>
    <w:rsid w:val="6FEE86C7"/>
    <w:rsid w:val="C15A5FF9"/>
    <w:rsid w:val="DEDF86DD"/>
    <w:rsid w:val="EFFF1FA3"/>
    <w:rsid w:val="F6F34EDE"/>
    <w:rsid w:val="FD3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kookcha</cp:lastModifiedBy>
  <dcterms:modified xsi:type="dcterms:W3CDTF">2024-12-07T19:48:38Z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